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书名：世界及拉丁美洲九十年代铅锌会议  译文集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世界及拉丁美洲九十年代铅锌会议  译文集 评论地址：https://www.jiaokey.com/book/detail/11043466.html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