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书名：实用水文测验学  水文观测资料整理的练习</w:t>
      </w:r>
    </w:p>
    <w:p>
      <w:r>
        <w:t>作者：（苏）路其谢娃（А.А.Лучшева）著；赵殿五等译</w:t>
      </w:r>
    </w:p>
    <w:p>
      <w:r>
        <w:t>出版社：北京：高等教育出版社</w:t>
      </w:r>
    </w:p>
    <w:p>
      <w:r>
        <w:t>出版日期：1954.09</w:t>
      </w:r>
    </w:p>
    <w:p>
      <w:r>
        <w:t>总页数：331</w:t>
      </w:r>
    </w:p>
    <w:p>
      <w:r>
        <w:t>更多请访问教客网: www.jiaokey.com</w:t>
      </w:r>
    </w:p>
    <w:p>
      <w:r>
        <w:t>实用水文测验学  水文观测资料整理的练习 评论地址：https://www.jiaokey.com/book/detail/11043447.html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