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书名：砂矿物鉴定手册</w:t>
      </w:r>
    </w:p>
    <w:p>
      <w:r>
        <w:t>作者：中国地质科学院地矿所编著</w:t>
      </w:r>
    </w:p>
    <w:p>
      <w:r>
        <w:t>出版社：北京:地质出版社,1977.06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砂矿物鉴定手册 评论地址：https://www.jiaokey.com/book/detail/11043359.html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