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润滑剂及其在内河船舶中的应用</w:t>
      </w:r>
    </w:p>
    <w:p>
      <w:r>
        <w:rPr>
          <w:rFonts w:ascii="宋体" w:hAnsi="宋体" w:eastAsia="宋体"/>
          <w:sz w:val="24"/>
        </w:rPr>
        <w:t>（苏）达维多夫（М.С.Давыдов）著；林彬，孙鹤鸣译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润滑剂及其在内河船舶中的应用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（苏）达维多夫（М.С.Давыдов）著；林彬，孙鹤鸣译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本书出售、求购地址：https://www.jiaokey.com/book/detail/11043346.html</w:t>
      </w:r>
    </w:p>
    <w:p>
      <w:r>
        <w:t>更多相关图书推荐：https://www.jiaokey.com</w:t>
      </w:r>
    </w:p>
    <w:p>
      <w:r>
        <w:t>（苏）达维多夫（М.С.Давыдов）著；林彬，孙鹤鸣译 其他作品：https://www.jiaokey.com/tag/（苏）达维多夫（М.С.Давыдов）著；林彬，孙鹤鸣译.html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关键词搜索：https://www.jiaokey.com/tag/润滑剂及其在内河船舶中的应用.html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