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书名：人生课  快乐富有的八大法则  一生受用不尽的生存智慧  彩色图文版</w:t>
      </w:r>
    </w:p>
    <w:p>
      <w:r>
        <w:t>作者：（美）罗塞尔·康威尔著；陈玮译</w:t>
      </w:r>
    </w:p>
    <w:p>
      <w:r>
        <w:t>出版社：贵阳：贵州人民出版社</w:t>
      </w:r>
    </w:p>
    <w:p>
      <w:r>
        <w:t>出版日期：2003.04</w:t>
      </w:r>
    </w:p>
    <w:p>
      <w:r>
        <w:t>总页数：184</w:t>
      </w:r>
    </w:p>
    <w:p>
      <w:r>
        <w:t>更多请访问教客网: www.jiaokey.com</w:t>
      </w:r>
    </w:p>
    <w:p>
      <w:r>
        <w:t>人生课  快乐富有的八大法则  一生受用不尽的生存智慧  彩色图文版 评论地址：https://www.jiaokey.com/book/detail/11043326.html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