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书名：全效健脑</w:t>
      </w:r>
    </w:p>
    <w:p>
      <w:r>
        <w:t>作者：葛闻华著</w:t>
      </w:r>
    </w:p>
    <w:p>
      <w:r>
        <w:t>出版社：广州:广东经济出版社,2003.05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全效健脑 评论地址：https://www.jiaokey.com/book/detail/11043300.html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