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书名：渠化工程</w:t>
      </w:r>
    </w:p>
    <w:p>
      <w:r>
        <w:t>作者：四川省内河规划测设队主编</w:t>
      </w:r>
    </w:p>
    <w:p>
      <w:r>
        <w:t>出版社：北京市：人民交通出版社</w:t>
      </w:r>
    </w:p>
    <w:p>
      <w:r>
        <w:t>出版日期：1980</w:t>
      </w:r>
    </w:p>
    <w:p>
      <w:r>
        <w:t>总页数：430</w:t>
      </w:r>
    </w:p>
    <w:p>
      <w:r>
        <w:t>更多请访问教客网: www.jiaokey.com</w:t>
      </w:r>
    </w:p>
    <w:p>
      <w:r>
        <w:t>渠化工程 评论地址：https://www.jiaokey.com/book/detail/11043283.html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