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区域经济发展的龙形战略  十六大之后的中国经济发展蓝图规划</w:t>
      </w:r>
    </w:p>
    <w:p>
      <w:r>
        <w:rPr>
          <w:rFonts w:ascii="宋体" w:hAnsi="宋体" w:eastAsia="宋体"/>
          <w:sz w:val="24"/>
        </w:rPr>
        <w:t>宋健坤，吴金明著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区域经济发展的龙形战略  十六大之后的中国经济发展蓝图规划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宋健坤，吴金明著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本书出售、求购地址：https://www.jiaokey.com/book/detail/11043277.html</w:t>
      </w:r>
    </w:p>
    <w:p>
      <w:r>
        <w:t>更多相关图书推荐：https://www.jiaokey.com</w:t>
      </w:r>
    </w:p>
    <w:p>
      <w:r>
        <w:t>宋健坤，吴金明著 其他作品：https://www.jiaokey.com/tag/宋健坤，吴金明著.html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关键词搜索：https://www.jiaokey.com/tag/区域经济发展的龙形战略  十六大之后的中国经济发展蓝图规划.html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