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书名：汽车故障与检修500例</w:t>
      </w:r>
    </w:p>
    <w:p>
      <w:r>
        <w:t>作者：薛宏建编著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总页数：440</w:t>
      </w:r>
    </w:p>
    <w:p>
      <w:r>
        <w:t>更多请访问教客网: www.jiaokey.com</w:t>
      </w:r>
    </w:p>
    <w:p>
      <w:r>
        <w:t>汽车故障与检修500例 评论地址：https://www.jiaokey.com/book/detail/11043235.html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