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书名：汽车构造钢手册</w:t>
      </w:r>
    </w:p>
    <w:p>
      <w:r>
        <w:t>作者：（苏）古里雅耶夫（А.Л.гуляев），（苏）柯兹洛夫斯基（И.С.Козловский）编辑；任逢华译</w:t>
      </w:r>
    </w:p>
    <w:p>
      <w:r>
        <w:t>出版社：北京：机械工业出版社</w:t>
      </w:r>
    </w:p>
    <w:p>
      <w:r>
        <w:t>出版日期：1955.03</w:t>
      </w:r>
    </w:p>
    <w:p>
      <w:r>
        <w:t>总页数：320</w:t>
      </w:r>
    </w:p>
    <w:p>
      <w:r>
        <w:t>更多请访问教客网: www.jiaokey.com</w:t>
      </w:r>
    </w:p>
    <w:p>
      <w:r>
        <w:t>汽车构造钢手册 评论地址：https://www.jiaokey.com/book/detail/11043234.html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