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  水文学  水文测验学</w:t>
      </w:r>
    </w:p>
    <w:p>
      <w:r>
        <w:t>作者:（苏）列依维科夫（М.Л.Лейвиков）著；方常瑞等译</w:t>
      </w:r>
    </w:p>
    <w:p>
      <w:r>
        <w:t>出版社:北京：高等教育出版社</w:t>
      </w:r>
    </w:p>
    <w:p>
      <w:r>
        <w:t>出版日期：1958.06</w:t>
      </w:r>
    </w:p>
    <w:p>
      <w:r>
        <w:t>总页数：535</w:t>
      </w:r>
    </w:p>
    <w:p>
      <w:r>
        <w:t>更多请访问教客网:www.jiaokey.com</w:t>
      </w:r>
    </w:p>
    <w:p>
      <w:r>
        <w:t>气象学  水文学  水文测验学评论地址：https://www.jiaokey.com/book/detail/11043230.html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