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书名：平炉快修</w:t>
      </w:r>
    </w:p>
    <w:p>
      <w:r>
        <w:t>作者：（苏）克拉索夫斯基（С.А.Красовский），（苏）柯涅甫金（И.И.Коневкин）著；周国忠译</w:t>
      </w:r>
    </w:p>
    <w:p>
      <w:r>
        <w:t>出版社：北京：冶金工业出版社</w:t>
      </w:r>
    </w:p>
    <w:p>
      <w:r>
        <w:t>出版日期：1956.10</w:t>
      </w:r>
    </w:p>
    <w:p>
      <w:r>
        <w:t>总页数：202</w:t>
      </w:r>
    </w:p>
    <w:p>
      <w:r>
        <w:t>更多请访问教客网: www.jiaokey.com</w:t>
      </w:r>
    </w:p>
    <w:p>
      <w:r>
        <w:t>平炉快修 评论地址：https://www.jiaokey.com/book/detail/11043209.html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