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漂泊的荷兰人  三幕歌剧</w:t>
      </w:r>
    </w:p>
    <w:p>
      <w:r>
        <w:rPr>
          <w:rFonts w:ascii="宋体" w:hAnsi="宋体" w:eastAsia="宋体"/>
          <w:sz w:val="24"/>
        </w:rPr>
        <w:t>（德）瓦格纳（Richard Wagner）词曲；姚丽静等翻译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漂泊的荷兰人  三幕歌剧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（德）瓦格纳（Richard Wagner）词曲；姚丽静等翻译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歌剧(学科: 剧本 地点: 德国 年代: 近代) 歌剧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本书出售、求购地址：https://www.jiaokey.com/book/detail/11043207.html</w:t>
      </w:r>
    </w:p>
    <w:p>
      <w:r>
        <w:t>更多相关图书推荐：https://www.jiaokey.com</w:t>
      </w:r>
    </w:p>
    <w:p>
      <w:r>
        <w:t>（德）瓦格纳（Richard Wagner）词曲；姚丽静等翻译 其他作品：https://www.jiaokey.com/tag/（德）瓦格纳（Richard Wagner）词曲；姚丽静等翻译.html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关键词搜索：https://www.jiaokey.com/tag/歌剧(学科: 剧本 地点: 德国 年代: 近代)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