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诺贝尔奖获得者与儿童对话</w:t>
      </w:r>
    </w:p>
    <w:p>
      <w:r>
        <w:rPr>
          <w:rFonts w:ascii="宋体" w:hAnsi="宋体" w:eastAsia="宋体"/>
          <w:sz w:val="24"/>
        </w:rPr>
        <w:t>（德）贝蒂娜·施蒂克尔（Bettina Stiekel）编；张荣昌译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诺贝尔奖获得者与儿童对话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（德）贝蒂娜·施蒂克尔（Bettina Stiekel）编；张荣昌译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本书出售、求购地址：https://www.jiaokey.com/book/detail/11043191.html</w:t>
      </w:r>
    </w:p>
    <w:p>
      <w:r>
        <w:t>更多相关图书推荐：https://www.jiaokey.com</w:t>
      </w:r>
    </w:p>
    <w:p>
      <w:r>
        <w:t>（德）贝蒂娜·施蒂克尔（Bettina Stiekel）编；张荣昌译 其他作品：https://www.jiaokey.com/tag/（德）贝蒂娜·施蒂克尔（Bettina Stiekel）编；张荣昌译.html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关键词搜索：https://www.jiaokey.com/tag/诺贝尔奖获得者与儿童对话.html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