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纽约时报50位科学家</w:t>
      </w:r>
    </w:p>
    <w:p>
      <w:r>
        <w:rPr>
          <w:rFonts w:ascii="宋体" w:hAnsi="宋体" w:eastAsia="宋体"/>
          <w:sz w:val="24"/>
        </w:rPr>
        <w:t>（美）劳拉·常（LauraChang）编；赵伯炜，于明，冯速等译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纽约时报50位科学家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（美）劳拉·常（LauraChang）编；赵伯炜，于明，冯速等译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本书出售、求购地址：https://www.jiaokey.com/book/detail/11043164.html</w:t>
      </w:r>
    </w:p>
    <w:p>
      <w:r>
        <w:t>更多相关图书推荐：https://www.jiaokey.com</w:t>
      </w:r>
    </w:p>
    <w:p>
      <w:r>
        <w:t>（美）劳拉·常（LauraChang）编；赵伯炜，于明，冯速等译 其他作品：https://www.jiaokey.com/tag/（美）劳拉·常（LauraChang）编；赵伯炜，于明，冯速等译.html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关键词搜索：https://www.jiaokey.com/tag/纽约时报50位科学家.html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