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书名：建筑材料工业设备的耐磨合金堆焊</w:t>
      </w:r>
    </w:p>
    <w:p>
      <w:r>
        <w:t>作者：（苏）伏尔别尔特（Г.Д.Вольперт）著；凌治化等译</w:t>
      </w:r>
    </w:p>
    <w:p>
      <w:r>
        <w:t>出版社：重工业出版社</w:t>
      </w:r>
    </w:p>
    <w:p>
      <w:r>
        <w:t>出版日期：1956.05</w:t>
      </w:r>
    </w:p>
    <w:p>
      <w:r>
        <w:t>总页数：328</w:t>
      </w:r>
    </w:p>
    <w:p>
      <w:r>
        <w:t>更多请访问教客网: www.jiaokey.com</w:t>
      </w:r>
    </w:p>
    <w:p>
      <w:r>
        <w:t>建筑材料工业设备的耐磨合金堆焊 评论地址：https://www.jiaokey.com/book/detail/11043155.html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