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内燃机飞轮</w:t>
      </w:r>
    </w:p>
    <w:p>
      <w:r>
        <w:rPr>
          <w:rFonts w:ascii="宋体" w:hAnsi="宋体" w:eastAsia="宋体"/>
          <w:sz w:val="24"/>
        </w:rPr>
        <w:t>（苏）伏洛申科（Х.П.Волошенко）著；翟少仁译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内燃机飞轮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（苏）伏洛申科（Х.П.Волошенко）著；翟少仁译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本书出售、求购地址：https://www.jiaokey.com/book/detail/11043149.html</w:t>
      </w:r>
    </w:p>
    <w:p>
      <w:r>
        <w:t>更多相关图书推荐：https://www.jiaokey.com</w:t>
      </w:r>
    </w:p>
    <w:p>
      <w:r>
        <w:t>（苏）伏洛申科（Х.П.Волошенко）著；翟少仁译 其他作品：https://www.jiaokey.com/tag/（苏）伏洛申科（Х.П.Волошенко）著；翟少仁译.html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关键词搜索：https://www.jiaokey.com/tag/内燃机飞轮.html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