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内科学试题和题解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内科学试题和题解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本书出售、求购地址：https://www.jiaokey.com/book/detail/11043148.html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关键词搜索：https://www.jiaokey.com/tag/内科学试题和题解.html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