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书名：明渠水力学</w:t>
      </w:r>
    </w:p>
    <w:p>
      <w:r>
        <w:t>作者：（美）胡德华（Sherman Melville Woodward），（苏）柏瑞（Chesley Johnston Posey）撰；王济棠译</w:t>
      </w:r>
    </w:p>
    <w:p>
      <w:r>
        <w:t>出版社：商务印书馆</w:t>
      </w:r>
    </w:p>
    <w:p>
      <w:r>
        <w:t>出版日期：1951.12</w:t>
      </w:r>
    </w:p>
    <w:p>
      <w:r>
        <w:t>总页数：167</w:t>
      </w:r>
    </w:p>
    <w:p>
      <w:r>
        <w:t>更多请访问教客网: www.jiaokey.com</w:t>
      </w:r>
    </w:p>
    <w:p>
      <w:r>
        <w:t>明渠水力学 评论地址：https://www.jiaokey.com/book/detail/11043129.html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