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缅怀集  纪念钢琴教育家李昌荪诞辰八十周年</w:t>
      </w:r>
    </w:p>
    <w:p>
      <w:r>
        <w:rPr>
          <w:rFonts w:ascii="宋体" w:hAnsi="宋体" w:eastAsia="宋体"/>
          <w:sz w:val="24"/>
        </w:rPr>
        <w:t>中央音乐学院萧友梅音乐教育促进会编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缅怀集  纪念钢琴教育家李昌荪诞辰八十周年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中央音乐学院萧友梅音乐教育促进会编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本书出售、求购地址：https://www.jiaokey.com/book/detail/11043114.html</w:t>
      </w:r>
    </w:p>
    <w:p>
      <w:r>
        <w:t>更多相关图书推荐：https://www.jiaokey.com</w:t>
      </w:r>
    </w:p>
    <w:p>
      <w:r>
        <w:t>中央音乐学院萧友梅音乐教育促进会编 其他作品：https://www.jiaokey.com/tag/中央音乐学院萧友梅音乐教育促进会编.html</w:t>
      </w:r>
    </w:p>
    <w:p>
      <w:r>
        <w:t>中央音乐学院学报社 出版图书：https://www.jiaokey.com/tag/中央音乐学院学报社.html</w:t>
      </w:r>
    </w:p>
    <w:p>
      <w:r>
        <w:t>关键词搜索：https://www.jiaokey.com/tag/缅怀集  纪念钢琴教育家李昌荪诞辰八十周年.html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