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书名：梅纽因论小提琴  辅助练习6课</w:t>
      </w:r>
    </w:p>
    <w:p>
      <w:r>
        <w:t>作者：（美）耶胡迪·梅纽因（Yehudi Menuhin）著；曹伟，张静译</w:t>
      </w:r>
    </w:p>
    <w:p>
      <w:r>
        <w:t>出版社：北京：人民音乐出版社</w:t>
      </w:r>
    </w:p>
    <w:p>
      <w:r>
        <w:t>出版日期：1999.03</w:t>
      </w:r>
    </w:p>
    <w:p>
      <w:r>
        <w:t>总页数：112</w:t>
      </w:r>
    </w:p>
    <w:p>
      <w:r>
        <w:t>更多请访问教客网: www.jiaokey.com</w:t>
      </w:r>
    </w:p>
    <w:p>
      <w:r>
        <w:t>梅纽因论小提琴  辅助练习6课 评论地址：https://www.jiaokey.com/book/detail/11043079.html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