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猫王与甲壳虫</w:t>
      </w:r>
    </w:p>
    <w:p>
      <w:r>
        <w:rPr>
          <w:rFonts w:ascii="宋体" w:hAnsi="宋体" w:eastAsia="宋体"/>
          <w:sz w:val="24"/>
        </w:rPr>
        <w:t>（英）克里斯·哈特金斯，（英）彼得·汤普森著；卓卓，维珊译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猫王与甲壳虫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（英）克里斯·哈特金斯，（英）彼得·汤普森著；卓卓，维珊译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本书出售、求购地址：https://www.jiaokey.com/book/detail/11043077.html</w:t>
      </w:r>
    </w:p>
    <w:p>
      <w:r>
        <w:t>更多相关图书推荐：https://www.jiaokey.com</w:t>
      </w:r>
    </w:p>
    <w:p>
      <w:r>
        <w:t>（英）克里斯·哈特金斯，（英）彼得·汤普森著；卓卓，维珊译 其他作品：https://www.jiaokey.com/tag/（英）克里斯·哈特金斯，（英）彼得·汤普森著；卓卓，维珊译.html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关键词搜索：https://www.jiaokey.com/tag/猫王与甲壳虫.html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