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音乐剧  英汉双语剧本</w:t>
      </w:r>
    </w:p>
    <w:p>
      <w:r>
        <w:rPr>
          <w:rFonts w:ascii="宋体" w:hAnsi="宋体" w:eastAsia="宋体"/>
          <w:sz w:val="24"/>
        </w:rPr>
        <w:t>（英）A.L.韦伯（Andrew LLoyd Webber）作曲；费元洪译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音乐剧  英汉双语剧本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（英）A.L.韦伯（Andrew LLoyd Webber）作曲；费元洪译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本书出售、求购地址：https://www.jiaokey.com/book/detail/11043076.html</w:t>
      </w:r>
    </w:p>
    <w:p>
      <w:r>
        <w:t>更多相关图书推荐：https://www.jiaokey.com</w:t>
      </w:r>
    </w:p>
    <w:p>
      <w:r>
        <w:t>（英）A.L.韦伯（Andrew LLoyd Webber）作曲；费元洪译 其他作品：https://www.jiaokey.com/tag/（英）A.L.韦伯（Andrew LLoyd Webber）作曲；费元洪译.html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关键词搜索：https://www.jiaokey.com/tag/猫  音乐剧  英汉双语剧本.html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