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罗德第七小提琴协奏曲 a小调 小提琴与钢琴版</w:t>
      </w:r>
    </w:p>
    <w:p>
      <w:r>
        <w:rPr>
          <w:rFonts w:ascii="宋体" w:hAnsi="宋体" w:eastAsia="宋体"/>
          <w:sz w:val="24"/>
        </w:rPr>
        <w:t>（法）皮埃尔·罗德（Pierre Rode）作曲） （德）瓦尔特·达维松编订；路旦俊翻译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罗德第七小提琴协奏曲 a小调 小提琴与钢琴版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（法）皮埃尔·罗德（Pierre Rode）作曲） （德）瓦尔特·达维松编订；路旦俊翻译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本书出售、求购地址：https://www.jiaokey.com/book/detail/11043065.html</w:t>
      </w:r>
    </w:p>
    <w:p>
      <w:r>
        <w:t>更多相关图书推荐：https://www.jiaokey.com</w:t>
      </w:r>
    </w:p>
    <w:p>
      <w:r>
        <w:t>（法）皮埃尔·罗德（Pierre Rode）作曲） （德）瓦尔特·达维松编订；路旦俊翻译 其他作品：https://www.jiaokey.com/tag/（法）皮埃尔·罗德（Pierre Rode）作曲） （德）瓦尔特·达维松编订；路旦俊翻译.html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关键词搜索：https://www.jiaokey.com/tag/罗德第七小提琴协奏曲 a小调 小提琴与钢琴版.html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