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履带式拖拉机的维护和使用</w:t>
      </w:r>
    </w:p>
    <w:p>
      <w:r>
        <w:rPr>
          <w:rFonts w:ascii="宋体" w:hAnsi="宋体" w:eastAsia="宋体"/>
          <w:sz w:val="24"/>
        </w:rPr>
        <w:t>（苏）加里宁（В.И.Калинин）著；刘金有译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履带式拖拉机的维护和使用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（苏）加里宁（В.И.Калинин）著；刘金有译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本书出售、求购地址：https://www.jiaokey.com/book/detail/11043041.html</w:t>
      </w:r>
    </w:p>
    <w:p>
      <w:r>
        <w:t>更多相关图书推荐：https://www.jiaokey.com</w:t>
      </w:r>
    </w:p>
    <w:p>
      <w:r>
        <w:t>（苏）加里宁（В.И.Калинин）著；刘金有译 其他作品：https://www.jiaokey.com/tag/（苏）加里宁（В.И.Калинин）著；刘金有译.html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关键词搜索：https://www.jiaokey.com/tag/履带式拖拉机的维护和使用.html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