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4  1983-1984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4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本书出售、求购地址：https://www.jiaokey.com/book/detail/11043012.html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关键词搜索：https://www.jiaokey.com/tag/辽宁大学学术论文选编  4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