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书名：量具量仪的构造与使用</w:t>
      </w:r>
    </w:p>
    <w:p>
      <w:r>
        <w:t>作者：（苏）哥罗杰茨基（Ю.Г.Городецкий）著；郭志佩译</w:t>
      </w:r>
    </w:p>
    <w:p>
      <w:r>
        <w:t>出版社：北京：机械工业出版社</w:t>
      </w:r>
    </w:p>
    <w:p>
      <w:r>
        <w:t>出版日期：1956.08</w:t>
      </w:r>
    </w:p>
    <w:p>
      <w:r>
        <w:t>总页数：376</w:t>
      </w:r>
    </w:p>
    <w:p>
      <w:r>
        <w:t>更多请访问教客网: www.jiaokey.com</w:t>
      </w:r>
    </w:p>
    <w:p>
      <w:r>
        <w:t>量具量仪的构造与使用 评论地址：https://www.jiaokey.com/book/detail/11043009.html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