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书名：矿山救护工作的组织与技术</w:t>
      </w:r>
    </w:p>
    <w:p>
      <w:r>
        <w:t>作者：（苏）索保列夫（Г.Г.Соболев）撰；王兴祚等译</w:t>
      </w:r>
    </w:p>
    <w:p>
      <w:r>
        <w:t>出版社：北京：燃料工业出版社</w:t>
      </w:r>
    </w:p>
    <w:p>
      <w:r>
        <w:t>出版日期：1953.11</w:t>
      </w:r>
    </w:p>
    <w:p>
      <w:r>
        <w:t>总页数：127</w:t>
      </w:r>
    </w:p>
    <w:p>
      <w:r>
        <w:t>更多请访问教客网: www.jiaokey.com</w:t>
      </w:r>
    </w:p>
    <w:p>
      <w:r>
        <w:t>矿山救护工作的组织与技术 评论地址：https://www.jiaokey.com/book/detail/11042943.html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