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书名：快速磨削</w:t>
      </w:r>
    </w:p>
    <w:p>
      <w:r>
        <w:t>作者：（苏）雅谢里采恩（П.И.яшерицын）著；孙方玲，李春光译</w:t>
      </w:r>
    </w:p>
    <w:p>
      <w:r>
        <w:t>出版社：北京：机械工业出版社</w:t>
      </w:r>
    </w:p>
    <w:p>
      <w:r>
        <w:t>出版日期：1955.08</w:t>
      </w:r>
    </w:p>
    <w:p>
      <w:r>
        <w:t>总页数：109</w:t>
      </w:r>
    </w:p>
    <w:p>
      <w:r>
        <w:t>更多请访问教客网: www.jiaokey.com</w:t>
      </w:r>
    </w:p>
    <w:p>
      <w:r>
        <w:t>快速磨削 评论地址：https://www.jiaokey.com/book/detail/11042930.html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