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苦咸水淡化  太阳能和电渗析淡化法</w:t>
      </w:r>
    </w:p>
    <w:p>
      <w:r>
        <w:rPr>
          <w:rFonts w:ascii="宋体" w:hAnsi="宋体" w:eastAsia="宋体"/>
          <w:sz w:val="24"/>
        </w:rPr>
        <w:t>宋序彤，印明善编著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苦咸水淡化  太阳能和电渗析淡化法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宋序彤，印明善编著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本书出售、求购地址：https://www.jiaokey.com/book/detail/11042913.html</w:t>
      </w:r>
    </w:p>
    <w:p>
      <w:r>
        <w:t>更多相关图书推荐：https://www.jiaokey.com</w:t>
      </w:r>
    </w:p>
    <w:p>
      <w:r>
        <w:t>宋序彤，印明善编著 其他作品：https://www.jiaokey.com/tag/宋序彤，印明善编著.html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关键词搜索：https://www.jiaokey.com/tag/苦咸水淡化  太阳能和电渗析淡化法.html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