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口渴之前先挖井  现实世界中经营人际网络的黄金法则</w:t>
      </w:r>
    </w:p>
    <w:p>
      <w:r>
        <w:rPr>
          <w:rFonts w:ascii="宋体" w:hAnsi="宋体" w:eastAsia="宋体"/>
          <w:sz w:val="24"/>
        </w:rPr>
        <w:t>（美）哈维·麦凯（Harvey Mackay）著；林正译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口渴之前先挖井  现实世界中经营人际网络的黄金法则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（美）哈维·麦凯（Harvey Mackay）著；林正译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本书出售、求购地址：https://www.jiaokey.com/book/detail/11042912.html</w:t>
      </w:r>
    </w:p>
    <w:p>
      <w:r>
        <w:t>更多相关图书推荐：https://www.jiaokey.com</w:t>
      </w:r>
    </w:p>
    <w:p>
      <w:r>
        <w:t>（美）哈维·麦凯（Harvey Mackay）著；林正译 其他作品：https://www.jiaokey.com/tag/（美）哈维·麦凯（Harvey Mackay）著；林正译.html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关键词搜索：https://www.jiaokey.com/tag/口渴之前先挖井  现实世界中经营人际网络的黄金法则.html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