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控制温室效应的潜力</w:t>
      </w:r>
    </w:p>
    <w:p>
      <w:r>
        <w:rPr>
          <w:rFonts w:ascii="宋体" w:hAnsi="宋体" w:eastAsia="宋体"/>
          <w:sz w:val="24"/>
        </w:rPr>
        <w:t>（美）明 泽（Minttzer，I.M.）著；柯金良，梁思萃译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控制温室效应的潜力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（美）明 泽（Minttzer，I.M.）著；柯金良，梁思萃译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本书出售、求购地址：https://www.jiaokey.com/book/detail/11042911.html</w:t>
      </w:r>
    </w:p>
    <w:p>
      <w:r>
        <w:t>更多相关图书推荐：https://www.jiaokey.com</w:t>
      </w:r>
    </w:p>
    <w:p>
      <w:r>
        <w:t>（美）明 泽（Minttzer，I.M.）著；柯金良，梁思萃译 其他作品：https://www.jiaokey.com/tag/（美）明 泽（Minttzer，I.M.）著；柯金良，梁思萃译.html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关键词搜索：https://www.jiaokey.com/tag/控制温室效应的潜力.html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