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结构金融  资产证券化原理指南</w:t>
      </w:r>
    </w:p>
    <w:p>
      <w:r>
        <w:rPr>
          <w:rFonts w:ascii="宋体" w:hAnsi="宋体" w:eastAsia="宋体"/>
          <w:sz w:val="24"/>
        </w:rPr>
        <w:t>（美）斯蒂文·L.西瓦兹著；李传全等译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结构金融  资产证券化原理指南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（美）斯蒂文·L.西瓦兹著；李传全等译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本书出售、求购地址：https://www.jiaokey.com/book/detail/11042766.html</w:t>
      </w:r>
    </w:p>
    <w:p>
      <w:r>
        <w:t>更多相关图书推荐：https://www.jiaokey.com</w:t>
      </w:r>
    </w:p>
    <w:p>
      <w:r>
        <w:t>（美）斯蒂文·L.西瓦兹著；李传全等译 其他作品：https://www.jiaokey.com/tag/（美）斯蒂文·L.西瓦兹著；李传全等译.html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关键词搜索：https://www.jiaokey.com/tag/结构金融  资产证券化原理指南.html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