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书名：驾驶员必读  交通事故处理与现场救护</w:t>
      </w:r>
    </w:p>
    <w:p>
      <w:r>
        <w:t>作者：傅以诺，宫五零等编</w:t>
      </w:r>
    </w:p>
    <w:p>
      <w:r>
        <w:t>出版社：北京：中国建筑工业出版社</w:t>
      </w:r>
    </w:p>
    <w:p>
      <w:r>
        <w:t>出版日期：1992.07</w:t>
      </w:r>
    </w:p>
    <w:p>
      <w:r>
        <w:t>总页数：145</w:t>
      </w:r>
    </w:p>
    <w:p>
      <w:r>
        <w:t>更多请访问教客网: www.jiaokey.com</w:t>
      </w:r>
    </w:p>
    <w:p>
      <w:r>
        <w:t>驾驶员必读  交通事故处理与现场救护 评论地址：https://www.jiaokey.com/book/detail/11042714.html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