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技术制图国家标准宣贯教材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技术制图国家标准宣贯教材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本书出售、求购地址：https://www.jiaokey.com/book/detail/11042696.html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关键词搜索：https://www.jiaokey.com/tag/技术制图国家标准宣贯教材.html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