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书名：技工学校机械制图课教学参考书  第2版</w:t>
      </w:r>
    </w:p>
    <w:p>
      <w:r>
        <w:t>作者：柯斌等编著</w:t>
      </w:r>
    </w:p>
    <w:p>
      <w:r>
        <w:t>出版社：中国劳动出版社</w:t>
      </w:r>
    </w:p>
    <w:p>
      <w:r>
        <w:t>出版日期：1986.11</w:t>
      </w:r>
    </w:p>
    <w:p>
      <w:r>
        <w:t>总页数：167</w:t>
      </w:r>
    </w:p>
    <w:p>
      <w:r>
        <w:t>更多请访问教客网: www.jiaokey.com</w:t>
      </w:r>
    </w:p>
    <w:p>
      <w:r>
        <w:t>技工学校机械制图课教学参考书  第2版 评论地址：https://www.jiaokey.com/book/detail/11042692.html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