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书名：记忆力的科学  提高记忆力的科学法则</w:t>
      </w:r>
    </w:p>
    <w:p>
      <w:r>
        <w:t>作者：（日）小田晋著；陈苏译</w:t>
      </w:r>
    </w:p>
    <w:p>
      <w:r>
        <w:t>出版社：北京：华夏出版社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记忆力的科学  提高记忆力的科学法则 评论地址：https://www.jiaokey.com/book/detail/11042689.html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