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计算机方法在采矿工业中的应用  国际讨论会论文集选译</w:t>
      </w:r>
    </w:p>
    <w:p>
      <w:r>
        <w:rPr>
          <w:rFonts w:ascii="宋体" w:hAnsi="宋体" w:eastAsia="宋体"/>
          <w:sz w:val="24"/>
        </w:rPr>
        <w:t>高绋麟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计算机方法在采矿工业中的应用  国际讨论会论文集选译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高绋麟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本书出售、求购地址：https://www.jiaokey.com/book/detail/11042680.html</w:t>
      </w:r>
    </w:p>
    <w:p>
      <w:r>
        <w:t>更多相关图书推荐：https://www.jiaokey.com</w:t>
      </w:r>
    </w:p>
    <w:p>
      <w:r>
        <w:t>高绋麟 其他作品：https://www.jiaokey.com/tag/高绋麟.html</w:t>
      </w:r>
    </w:p>
    <w:p>
      <w:r>
        <w:t>关键词搜索：https://www.jiaokey.com/tag/计算机方法在采矿工业中的应用  国际讨论会论文集选译.html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