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吉尼斯百科全书  最新版</w:t>
      </w:r>
    </w:p>
    <w:p>
      <w:r>
        <w:rPr>
          <w:rFonts w:ascii="宋体" w:hAnsi="宋体" w:eastAsia="宋体"/>
          <w:sz w:val="24"/>
        </w:rPr>
        <w:t>（英）（I.克罗夫顿）Ian Crofton编；范岳等（译）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吉尼斯百科全书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（英）（I.克罗夫顿）Ian Crofton编；范岳等（译）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沈阳：辽宁教育出版社；吉尼斯出版公司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本书出售、求购地址：https://www.jiaokey.com/book/detail/11042666.html</w:t>
      </w:r>
    </w:p>
    <w:p>
      <w:r>
        <w:t>更多相关图书推荐：https://www.jiaokey.com</w:t>
      </w:r>
    </w:p>
    <w:p>
      <w:r>
        <w:t>（英）（I.克罗夫顿）Ian Crofton编；范岳等（译） 其他作品：https://www.jiaokey.com/tag/（英）（I.克罗夫顿）Ian Crofton编；范岳等（译）.html</w:t>
      </w:r>
    </w:p>
    <w:p>
      <w:r>
        <w:t>沈阳：辽宁教育出版社；吉尼斯出版公司 出版图书：https://www.jiaokey.com/tag/沈阳：辽宁教育出版社；吉尼斯出版公司.html</w:t>
      </w:r>
    </w:p>
    <w:p>
      <w:r>
        <w:t>关键词搜索：https://www.jiaokey.com/tag/吉尼斯百科全书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