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07 商业编 电器卷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07 商业编 电器卷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本书出售、求购地址：https://www.jiaokey.com/book/detail/11042664.html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07 商业编 电器卷.html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