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05 美容发艺编 上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05 美容发艺编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本书出售、求购地址：https://www.jiaokey.com/book/detail/11042662.html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05 美容发艺编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