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13 公益编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13 公益编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本书出售、求购地址：https://www.jiaokey.com/book/detail/11042656.html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13 公益编.html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