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02 插图编 下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02 插图编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本书出售、求购地址：https://www.jiaokey.com/book/detail/11042655.html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02 插图编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