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吉郎POP美工族手册 12 美食编 小吃卷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吉郎POP美工族手册 12 美食编 小吃卷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本书出售、求购地址：https://www.jiaokey.com/book/detail/11042652.html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关键词搜索：https://www.jiaokey.com/tag/吉郎POP美工族手册 12 美食编 小吃卷.html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