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10 美食编 中餐卷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10 美食编 中餐卷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本书出售、求购地址：https://www.jiaokey.com/book/detail/11042650.html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10 美食编 中餐卷.html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