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08 商业编 服饰卷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08 商业编 服饰卷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本书出售、求购地址：https://www.jiaokey.com/book/detail/11042648.html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08 商业编 服饰卷.html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