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04 电脑制作编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04 电脑制作编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本书出售、求购地址：https://www.jiaokey.com/book/detail/11042647.html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04 电脑制作编.html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