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机器设计师简明手册</w:t>
      </w:r>
    </w:p>
    <w:p>
      <w:r>
        <w:rPr>
          <w:rFonts w:ascii="宋体" w:hAnsi="宋体" w:eastAsia="宋体"/>
          <w:sz w:val="24"/>
        </w:rPr>
        <w:t>（苏）伊亚格科夫（В.Д.Иягков）著；盖培译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机器设计师简明手册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（苏）伊亚格科夫（В.Д.Иягков）著；盖培译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本书出售、求购地址：https://www.jiaokey.com/book/detail/11042620.html</w:t>
      </w:r>
    </w:p>
    <w:p>
      <w:r>
        <w:t>更多相关图书推荐：https://www.jiaokey.com</w:t>
      </w:r>
    </w:p>
    <w:p>
      <w:r>
        <w:t>（苏）伊亚格科夫（В.Д.Иягков）著；盖培译 其他作品：https://www.jiaokey.com/tag/（苏）伊亚格科夫（В.Д.Иягков）著；盖培译.html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关键词搜索：https://www.jiaokey.com/tag/机器设计师简明手册.html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