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书名：火山岩及其研究法  以哈萨克斯坦红岩蚀变的火山岩为例</w:t>
      </w:r>
    </w:p>
    <w:p>
      <w:r>
        <w:t>作者：（苏）科普切弗-德沃尔尼科夫（В.С.Коптев-Дворников）等著；周济群，黄光昭译</w:t>
      </w:r>
    </w:p>
    <w:p>
      <w:r>
        <w:t>出版社：北京：地质出版社</w:t>
      </w:r>
    </w:p>
    <w:p>
      <w:r>
        <w:t>出版日期：1978.07</w:t>
      </w:r>
    </w:p>
    <w:p>
      <w:r>
        <w:t>总页数：130</w:t>
      </w:r>
    </w:p>
    <w:p>
      <w:r>
        <w:t>更多请访问教客网: www.jiaokey.com</w:t>
      </w:r>
    </w:p>
    <w:p>
      <w:r>
        <w:t>火山岩及其研究法  以哈萨克斯坦红岩蚀变的火山岩为例 评论地址：https://www.jiaokey.com/book/detail/11042606.html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