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书名：华侨大学土木工程系摭要</w:t>
      </w:r>
    </w:p>
    <w:p>
      <w:r>
        <w:t>作者：华侨大学土木工程系&lt;font color=Red&gt;摭&lt;/font&gt;要编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华侨大学土木工程系摭要 评论地址：https://www.jiaokey.com/book/detail/11042531.html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